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10 января 2025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помещении мирового судьи судебного участка № 1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21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>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ст.15.33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в отношении должностного лица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–директора </w:t>
      </w:r>
      <w:r>
        <w:rPr>
          <w:rFonts w:ascii="Times New Roman" w:eastAsia="Times New Roman" w:hAnsi="Times New Roman" w:cs="Times New Roman"/>
        </w:rPr>
        <w:t xml:space="preserve">Автономной организации центр просвещения населения «ПРОГРЕССИЯ» </w:t>
      </w:r>
      <w:r>
        <w:rPr>
          <w:rFonts w:ascii="Times New Roman" w:eastAsia="Times New Roman" w:hAnsi="Times New Roman" w:cs="Times New Roman"/>
          <w:b/>
          <w:bCs/>
        </w:rPr>
        <w:t>Панаевой Екатерины Владиславовны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0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Панаева Е.В</w:t>
      </w:r>
      <w:r>
        <w:rPr>
          <w:rFonts w:ascii="Times New Roman" w:eastAsia="Times New Roman" w:hAnsi="Times New Roman" w:cs="Times New Roman"/>
        </w:rPr>
        <w:t xml:space="preserve">., являясь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Автономной организации центр просвещения населения «ПРОГРЕССИЯ»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исполняя должностные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Рябиновая</w:t>
      </w:r>
      <w:r>
        <w:rPr>
          <w:rFonts w:ascii="Times New Roman" w:eastAsia="Times New Roman" w:hAnsi="Times New Roman" w:cs="Times New Roman"/>
        </w:rPr>
        <w:t>, д.9, 12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нарушение </w:t>
      </w:r>
      <w:r>
        <w:rPr>
          <w:rFonts w:ascii="Times New Roman" w:eastAsia="Times New Roman" w:hAnsi="Times New Roman" w:cs="Times New Roman"/>
        </w:rPr>
        <w:t xml:space="preserve">п.1 </w:t>
      </w:r>
      <w:r>
        <w:rPr>
          <w:rFonts w:ascii="Times New Roman" w:eastAsia="Times New Roman" w:hAnsi="Times New Roman" w:cs="Times New Roman"/>
        </w:rPr>
        <w:t xml:space="preserve">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 в срок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 24 часов 00 минут </w:t>
      </w:r>
      <w:r>
        <w:rPr>
          <w:rFonts w:ascii="Times New Roman" w:eastAsia="Times New Roman" w:hAnsi="Times New Roman" w:cs="Times New Roman"/>
        </w:rPr>
        <w:t>25.01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не предоставил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сведения о начисленных страховых взносах в составе единой формы ЕФС-1 за </w:t>
      </w:r>
      <w:r>
        <w:rPr>
          <w:rFonts w:ascii="Times New Roman" w:eastAsia="Times New Roman" w:hAnsi="Times New Roman" w:cs="Times New Roman"/>
        </w:rPr>
        <w:t>4 квартал 2023 года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Отделение Фонда пенсионного и социального страхования РФ по ХМАО-Югре, чем </w:t>
      </w:r>
      <w:r>
        <w:rPr>
          <w:rFonts w:ascii="Times New Roman" w:eastAsia="Times New Roman" w:hAnsi="Times New Roman" w:cs="Times New Roman"/>
        </w:rPr>
        <w:t>26.01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в 00 часов 01 минут совершил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ч.2 ст.15.33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Панаева Е.В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о месте и време</w:t>
      </w:r>
      <w:r>
        <w:rPr>
          <w:rFonts w:ascii="Times New Roman" w:eastAsia="Times New Roman" w:hAnsi="Times New Roman" w:cs="Times New Roman"/>
        </w:rPr>
        <w:t>ни рассмотрения дела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надлежаще уведомлен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ч.2 ст.15.33 КоАП РФ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ч.1 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учет случаев производственного травматизма и </w:t>
      </w:r>
      <w:r>
        <w:rPr>
          <w:rFonts w:ascii="Times New Roman" w:eastAsia="Times New Roman" w:hAnsi="Times New Roman" w:cs="Times New Roman"/>
        </w:rPr>
        <w:t>профессиональных заболеваний</w:t>
      </w:r>
      <w:r>
        <w:rPr>
          <w:rFonts w:ascii="Times New Roman" w:eastAsia="Times New Roman" w:hAnsi="Times New Roman" w:cs="Times New Roman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№27-ФЗ «Об индивидуальном </w:t>
      </w:r>
      <w:r>
        <w:rPr>
          <w:rFonts w:ascii="Times New Roman" w:eastAsia="Times New Roman" w:hAnsi="Times New Roman" w:cs="Times New Roman"/>
        </w:rPr>
        <w:t>(персонифицированном) учете в системах обязательного пенсионного страхования и обязательного социального страхования».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Панаевой Е.В</w:t>
      </w:r>
      <w:r>
        <w:rPr>
          <w:rFonts w:ascii="Times New Roman" w:eastAsia="Times New Roman" w:hAnsi="Times New Roman" w:cs="Times New Roman"/>
        </w:rPr>
        <w:t xml:space="preserve">. в совершении вышеуказанных действий подтверждается совокупностью, исследованных судом доказательств: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протоколом об админ</w:t>
      </w:r>
      <w:r>
        <w:rPr>
          <w:rFonts w:ascii="Times New Roman" w:eastAsia="Times New Roman" w:hAnsi="Times New Roman" w:cs="Times New Roman"/>
        </w:rPr>
        <w:t xml:space="preserve">истративном правонарушении от </w:t>
      </w:r>
      <w:r>
        <w:rPr>
          <w:rFonts w:ascii="Times New Roman" w:eastAsia="Times New Roman" w:hAnsi="Times New Roman" w:cs="Times New Roman"/>
        </w:rPr>
        <w:t>17.12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сведениями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</w:t>
      </w:r>
      <w:r>
        <w:rPr>
          <w:rFonts w:ascii="Times New Roman" w:eastAsia="Times New Roman" w:hAnsi="Times New Roman" w:cs="Times New Roman"/>
        </w:rPr>
        <w:t>( ЕФС</w:t>
      </w:r>
      <w:r>
        <w:rPr>
          <w:rFonts w:ascii="Times New Roman" w:eastAsia="Times New Roman" w:hAnsi="Times New Roman" w:cs="Times New Roman"/>
        </w:rPr>
        <w:t xml:space="preserve">-1);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выпиской из ЮГРЮЛ от </w:t>
      </w:r>
      <w:r>
        <w:rPr>
          <w:rFonts w:ascii="Times New Roman" w:eastAsia="Times New Roman" w:hAnsi="Times New Roman" w:cs="Times New Roman"/>
        </w:rPr>
        <w:t>17.12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Панаевой Е.В</w:t>
      </w:r>
      <w:r>
        <w:rPr>
          <w:rFonts w:ascii="Times New Roman" w:eastAsia="Times New Roman" w:hAnsi="Times New Roman" w:cs="Times New Roman"/>
        </w:rPr>
        <w:t>. мировой судья квалифицирует по ч.2 ст.15.33 КоАП РФ -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Смягчающим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должностное лицо - </w:t>
      </w:r>
      <w:r>
        <w:rPr>
          <w:rFonts w:ascii="Times New Roman" w:eastAsia="Times New Roman" w:hAnsi="Times New Roman" w:cs="Times New Roman"/>
        </w:rPr>
        <w:t xml:space="preserve">директора </w:t>
      </w:r>
      <w:r>
        <w:rPr>
          <w:rFonts w:ascii="Times New Roman" w:eastAsia="Times New Roman" w:hAnsi="Times New Roman" w:cs="Times New Roman"/>
        </w:rPr>
        <w:t xml:space="preserve">Автономной организации центр просвещения населения «ПРОГРЕССИЯ» </w:t>
      </w:r>
      <w:r>
        <w:rPr>
          <w:rFonts w:ascii="Times New Roman" w:eastAsia="Times New Roman" w:hAnsi="Times New Roman" w:cs="Times New Roman"/>
          <w:b/>
          <w:bCs/>
        </w:rPr>
        <w:t>Панаеву Екатерину Владиславовну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ч.2 с</w:t>
      </w:r>
      <w:r>
        <w:rPr>
          <w:rFonts w:ascii="Times New Roman" w:eastAsia="Times New Roman" w:hAnsi="Times New Roman" w:cs="Times New Roman"/>
        </w:rPr>
        <w:t>т.15.33 КоАП РФ, и назначить ей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300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</w:t>
      </w:r>
      <w:r>
        <w:rPr>
          <w:rFonts w:ascii="Times New Roman" w:eastAsia="Times New Roman" w:hAnsi="Times New Roman" w:cs="Times New Roman"/>
        </w:rPr>
        <w:t>г.Ханты-Мансийск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БИК ТОФК-007162163 КБК 79711601230060003140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Кор/счет 40102810245370000007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УИН 7978600</w:t>
      </w:r>
      <w:r>
        <w:rPr>
          <w:rFonts w:ascii="Times New Roman" w:eastAsia="Times New Roman" w:hAnsi="Times New Roman" w:cs="Times New Roman"/>
        </w:rPr>
        <w:t>1712240409047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>А.В. Худяков</w:t>
      </w:r>
    </w:p>
    <w:p>
      <w:pPr>
        <w:spacing w:before="0" w:after="0"/>
        <w:ind w:firstLine="708"/>
        <w:jc w:val="both"/>
      </w:pPr>
      <w:r>
        <w:rPr>
          <w:rStyle w:val="cat-UserDefinedgrp-31rplc-35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7">
    <w:name w:val="cat-UserDefined grp-30 rplc-7"/>
    <w:basedOn w:val="DefaultParagraphFont"/>
  </w:style>
  <w:style w:type="character" w:customStyle="1" w:styleId="cat-UserDefinedgrp-31rplc-35">
    <w:name w:val="cat-UserDefined grp-31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